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767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25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Абдулина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Абдулина Андрея Альбертовича,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Абдулин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Энтузиастов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Абдулин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Абдулина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Абдулина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Абдулина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Абдулина Андрея Альбертовича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767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